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书名：高性能网络新技术研究  非合作QoS分配策略及应用</w:t>
      </w:r>
    </w:p>
    <w:p>
      <w:r>
        <w:t>作者：陶军编</w:t>
      </w:r>
    </w:p>
    <w:p>
      <w:r>
        <w:t>出版社：南京：东南大学出版社</w:t>
      </w:r>
    </w:p>
    <w:p>
      <w:r>
        <w:t>出版日期：2013.07</w:t>
      </w:r>
    </w:p>
    <w:p>
      <w:r>
        <w:t>总页数：170</w:t>
      </w:r>
    </w:p>
    <w:p>
      <w:r>
        <w:t>更多请访问教客网: www.jiaokey.com</w:t>
      </w:r>
    </w:p>
    <w:p>
      <w:r>
        <w:t>高性能网络新技术研究  非合作QoS分配策略及应用 评论地址：https://www.jiaokey.com/book/detail/13361485.html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