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2007函数与公式实战技巧精粹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2007函数与公式实战技巧精粹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本书出售、求购地址：https://www.jiaokey.com/book/detail/13361481.html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2007函数与公式实战技巧精粹.html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