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更优秀的APP  31个APP用户界面设计经典案例</w:t>
      </w:r>
    </w:p>
    <w:p>
      <w:r>
        <w:rPr>
          <w:rFonts w:ascii="宋体" w:hAnsi="宋体" w:eastAsia="宋体"/>
          <w:sz w:val="24"/>
        </w:rPr>
        <w:t>（韩）白润华编著；李雪玲译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更优秀的APP  31个APP用户界面设计经典案例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（韩）白润华编著；李雪玲译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本书出售、求购地址：https://www.jiaokey.com/book/detail/13361468.html</w:t>
      </w:r>
    </w:p>
    <w:p>
      <w:r>
        <w:t>更多相关图书推荐：https://www.jiaokey.com</w:t>
      </w:r>
    </w:p>
    <w:p>
      <w:r>
        <w:t>（韩）白润华编著；李雪玲译 其他作品：https://www.jiaokey.com/tag/（韩）白润华编著；李雪玲译.html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关键词搜索：https://www.jiaokey.com/tag/更优秀的APP  31个APP用户界面设计经典案例.html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