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深入性能测试  LoadRunner性能测试、流程、监控、调优全程实战剖析</w:t>
      </w:r>
    </w:p>
    <w:p>
      <w:r>
        <w:rPr>
          <w:rFonts w:ascii="宋体" w:hAnsi="宋体" w:eastAsia="宋体"/>
          <w:sz w:val="24"/>
        </w:rPr>
        <w:t>黄文高，何月顺编著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深入性能测试  LoadRunner性能测试、流程、监控、调优全程实战剖析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黄文高，何月顺编著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本书出售、求购地址：https://www.jiaokey.com/book/detail/13361466.html</w:t>
      </w:r>
    </w:p>
    <w:p>
      <w:r>
        <w:t>更多相关图书推荐：https://www.jiaokey.com</w:t>
      </w:r>
    </w:p>
    <w:p>
      <w:r>
        <w:t>黄文高，何月顺编著 其他作品：https://www.jiaokey.com/tag/黄文高，何月顺编著.html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关键词搜索：https://www.jiaokey.com/tag/深入性能测试  LoadRunner性能测试、流程、监控、调优全程实战剖析.html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