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C#实用教程  第2版</w:t>
      </w:r>
    </w:p>
    <w:p>
      <w:r>
        <w:rPr>
          <w:rFonts w:ascii="宋体" w:hAnsi="宋体" w:eastAsia="宋体"/>
          <w:sz w:val="24"/>
        </w:rPr>
        <w:t>郑阿奇主编；梁敬东，钱晓军，朱毅华等编著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郑阿奇主编；梁敬东，钱晓军，朱毅华等编著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本书出售、求购地址：https://www.jiaokey.com/book/detail/13361454.html</w:t>
      </w:r>
    </w:p>
    <w:p>
      <w:r>
        <w:t>更多相关图书推荐：https://www.jiaokey.com</w:t>
      </w:r>
    </w:p>
    <w:p>
      <w:r>
        <w:t>郑阿奇主编；梁敬东，钱晓军，朱毅华等编著 其他作品：https://www.jiaokey.com/tag/郑阿奇主编；梁敬东，钱晓军，朱毅华等编著.html</w:t>
      </w:r>
    </w:p>
    <w:p>
      <w:r>
        <w:t>北京：电子工业 出版图书：https://www.jiaokey.com/tag/北京：电子工业.html</w:t>
      </w:r>
    </w:p>
    <w:p>
      <w:r>
        <w:t>关键词搜索：https://www.jiaokey.com/tag/C#实用教程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