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书名：拓扑感知应用层组播模型构建及性能优化方法</w:t>
      </w:r>
    </w:p>
    <w:p>
      <w:r>
        <w:t>作者：崔建群编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拓扑感知应用层组播模型构建及性能优化方法 评论地址：https://www.jiaokey.com/book/detail/13361423.html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