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书名：现代密码学原理及应用</w:t>
      </w:r>
    </w:p>
    <w:p>
      <w:r>
        <w:t>作者：李海峰，马海云，徐燕文编著</w:t>
      </w:r>
    </w:p>
    <w:p>
      <w:r>
        <w:t>出版社：北京:国防工业出版社,2013.06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现代密码学原理及应用 评论地址：https://www.jiaokey.com/book/detail/13361414.html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