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书名：汽车故障诊断技术</w:t>
      </w:r>
    </w:p>
    <w:p>
      <w:r>
        <w:t>作者：陈玉刚主编；王雅红副主编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总页数：187</w:t>
      </w:r>
    </w:p>
    <w:p>
      <w:r>
        <w:t>更多请访问教客网: www.jiaokey.com</w:t>
      </w:r>
    </w:p>
    <w:p>
      <w:r>
        <w:t>汽车故障诊断技术 评论地址：https://www.jiaokey.com/book/detail/13361398.html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