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赤潮灾害风险评估理论与区划方法</w:t>
      </w:r>
    </w:p>
    <w:p>
      <w:r>
        <w:rPr>
          <w:rFonts w:ascii="宋体" w:hAnsi="宋体" w:eastAsia="宋体"/>
          <w:sz w:val="24"/>
        </w:rPr>
        <w:t>赵冬至，文世勇，宋琍琍等编著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赤潮灾害风险评估理论与区划方法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赵冬至，文世勇，宋琍琍等编著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本书出售、求购地址：https://www.jiaokey.com/book/detail/13361392.html</w:t>
      </w:r>
    </w:p>
    <w:p>
      <w:r>
        <w:t>更多相关图书推荐：https://www.jiaokey.com</w:t>
      </w:r>
    </w:p>
    <w:p>
      <w:r>
        <w:t>赵冬至，文世勇，宋琍琍等编著 其他作品：https://www.jiaokey.com/tag/赵冬至，文世勇，宋琍琍等编著.html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关键词搜索：https://www.jiaokey.com/tag/赤潮灾害风险评估理论与区划方法.html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