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古村有梦  追寻宏村人古往今来的文明足迹</w:t>
      </w:r>
    </w:p>
    <w:p>
      <w:r>
        <w:rPr>
          <w:rFonts w:ascii="宋体" w:hAnsi="宋体" w:eastAsia="宋体"/>
          <w:sz w:val="24"/>
        </w:rPr>
        <w:t>汪森强著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古村有梦  追寻宏村人古往今来的文明足迹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本书出售、求购地址：https://www.jiaokey.com/book/detail/13361340.html</w:t>
      </w:r>
    </w:p>
    <w:p>
      <w:r>
        <w:t>更多相关图书推荐：https://www.jiaokey.com</w:t>
      </w:r>
    </w:p>
    <w:p>
      <w:r>
        <w:t>汪森强著 其他作品：https://www.jiaokey.com/tag/汪森强著.html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关键词搜索：https://www.jiaokey.com/tag/古村有梦  追寻宏村人古往今来的文明足迹.html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