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新世纪大学英语自主训练手册  第1册</w:t>
      </w:r>
    </w:p>
    <w:p>
      <w:r>
        <w:rPr>
          <w:rFonts w:ascii="宋体" w:hAnsi="宋体" w:eastAsia="宋体"/>
          <w:sz w:val="24"/>
        </w:rPr>
        <w:t>李秀梅，赵云芳主编；何新元，万向兴副主编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新世纪大学英语自主训练手册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李秀梅，赵云芳主编；何新元，万向兴副主编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本书出售、求购地址：https://www.jiaokey.com/book/detail/13361312.html</w:t>
      </w:r>
    </w:p>
    <w:p>
      <w:r>
        <w:t>更多相关图书推荐：https://www.jiaokey.com</w:t>
      </w:r>
    </w:p>
    <w:p>
      <w:r>
        <w:t>李秀梅，赵云芳主编；何新元，万向兴副主编 其他作品：https://www.jiaokey.com/tag/李秀梅，赵云芳主编；何新元，万向兴副主编.html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关键词搜索：https://www.jiaokey.com/tag/新世纪大学英语自主训练手册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