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计算机应用技能基础  Windows  7+Office  2010+维护维修基础</w:t>
      </w:r>
    </w:p>
    <w:p>
      <w:r>
        <w:rPr>
          <w:rFonts w:ascii="宋体" w:hAnsi="宋体" w:eastAsia="宋体"/>
          <w:sz w:val="24"/>
        </w:rPr>
        <w:t>秦洪英，赖娟主编；蒋树清，张雁，王明蓉等副主编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计算机应用技能基础  Windows  7+Office  2010+维护维修基础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秦洪英，赖娟主编；蒋树清，张雁，王明蓉等副主编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本书出售、求购地址：https://www.jiaokey.com/book/detail/13361250.html</w:t>
      </w:r>
    </w:p>
    <w:p>
      <w:r>
        <w:t>更多相关图书推荐：https://www.jiaokey.com</w:t>
      </w:r>
    </w:p>
    <w:p>
      <w:r>
        <w:t>秦洪英，赖娟主编；蒋树清，张雁，王明蓉等副主编 其他作品：https://www.jiaokey.com/tag/秦洪英，赖娟主编；蒋树清，张雁，王明蓉等副主编.html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关键词搜索：https://www.jiaokey.com/tag/计算机应用技能基础  Windows  7+Office  2010+维护维修基础.html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