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书名：射频微波功率新型器件导论</w:t>
      </w:r>
    </w:p>
    <w:p>
      <w:r>
        <w:t>作者：黄伟，李海鸥，于宗光等著</w:t>
      </w:r>
    </w:p>
    <w:p>
      <w:r>
        <w:t>出版社：上海：复旦大学出版社</w:t>
      </w:r>
    </w:p>
    <w:p>
      <w:r>
        <w:t>出版日期：2013.07</w:t>
      </w:r>
    </w:p>
    <w:p>
      <w:r>
        <w:t>总页数：204</w:t>
      </w:r>
    </w:p>
    <w:p>
      <w:r>
        <w:t>更多请访问教客网: www.jiaokey.com</w:t>
      </w:r>
    </w:p>
    <w:p>
      <w:r>
        <w:t>射频微波功率新型器件导论 评论地址：https://www.jiaokey.com/book/detail/13361234.html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