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SAR图像提高分辨率技术  第2版</w:t>
      </w:r>
    </w:p>
    <w:p>
      <w:r>
        <w:rPr>
          <w:rFonts w:ascii="宋体" w:hAnsi="宋体" w:eastAsia="宋体"/>
          <w:sz w:val="24"/>
        </w:rPr>
        <w:t>王正明，朱炬波，谢美华著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SAR图像提高分辨率技术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王正明，朱炬波，谢美华著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本书出售、求购地址：https://www.jiaokey.com/book/detail/13361230.html</w:t>
      </w:r>
    </w:p>
    <w:p>
      <w:r>
        <w:t>更多相关图书推荐：https://www.jiaokey.com</w:t>
      </w:r>
    </w:p>
    <w:p>
      <w:r>
        <w:t>王正明，朱炬波，谢美华著 其他作品：https://www.jiaokey.com/tag/王正明，朱炬波，谢美华著.html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关键词搜索：https://www.jiaokey.com/tag/SAR图像提高分辨率技术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