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书名：光网络与交换技术</w:t>
      </w:r>
    </w:p>
    <w:p>
      <w:r>
        <w:t>作者：敖珺，陈名松，敖发良编著</w:t>
      </w:r>
    </w:p>
    <w:p>
      <w:r>
        <w:t>出版社：西安电子科技大学出版社,2013.08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光网络与交换技术 评论地址：https://www.jiaokey.com/book/detail/13361218.html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