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夯实水泥土桩复合地基静力与动力特性研究</w:t>
      </w:r>
    </w:p>
    <w:p>
      <w:r>
        <w:rPr>
          <w:rFonts w:ascii="宋体" w:hAnsi="宋体" w:eastAsia="宋体"/>
          <w:sz w:val="24"/>
        </w:rPr>
        <w:t>兰晓玲著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夯实水泥土桩复合地基静力与动力特性研究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兰晓玲著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本书出售、求购地址：https://www.jiaokey.com/book/detail/13361215.html</w:t>
      </w:r>
    </w:p>
    <w:p>
      <w:r>
        <w:t>更多相关图书推荐：https://www.jiaokey.com</w:t>
      </w:r>
    </w:p>
    <w:p>
      <w:r>
        <w:t>兰晓玲著 其他作品：https://www.jiaokey.com/tag/兰晓玲著.html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关键词搜索：https://www.jiaokey.com/tag/夯实水泥土桩复合地基静力与动力特性研究.html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