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列传  3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本书出售、求购地址：https://www.jiaokey.com/book/detail/13361206.html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关键词搜索：https://www.jiaokey.com/tag/陈书  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