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数码单反摄影实用技巧大全</w:t>
      </w:r>
    </w:p>
    <w:p>
      <w:r>
        <w:rPr>
          <w:rFonts w:ascii="宋体" w:hAnsi="宋体" w:eastAsia="宋体"/>
          <w:sz w:val="24"/>
        </w:rPr>
        <w:t>陈卫民编著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数码单反摄影实用技巧大全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数字照相机-单镜头反光照相机-摄影技术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本书出售、求购地址：https://www.jiaokey.com/book/detail/13361200.html</w:t>
      </w:r>
    </w:p>
    <w:p>
      <w:r>
        <w:t>更多相关图书推荐：https://www.jiaokey.com</w:t>
      </w:r>
    </w:p>
    <w:p>
      <w:r>
        <w:t>陈卫民编著 其他作品：https://www.jiaokey.com/tag/陈卫民编著.html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关键词搜索：https://www.jiaokey.com/tag/数字照相机-单镜头反光照相机-摄影技术.html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