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书名：线务工程</w:t>
      </w:r>
    </w:p>
    <w:p>
      <w:r>
        <w:t>作者：曾庆珠主编；杜庆波，曹雪，黄先栋副主编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总页数：282</w:t>
      </w:r>
    </w:p>
    <w:p>
      <w:r>
        <w:t>更多请访问教客网: www.jiaokey.com</w:t>
      </w:r>
    </w:p>
    <w:p>
      <w:r>
        <w:t>线务工程 评论地址：https://www.jiaokey.com/book/detail/13361199.html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