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jQuery、jQuery UI及jQuery Mobile技巧与示例</w:t>
      </w:r>
    </w:p>
    <w:p>
      <w:r>
        <w:rPr>
          <w:rFonts w:ascii="宋体" w:hAnsi="宋体" w:eastAsia="宋体"/>
          <w:sz w:val="24"/>
        </w:rPr>
        <w:t>（荷）扬，（美）达特森著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jQuery、jQuery UI及jQuery Mobile技巧与示例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（荷）扬，（美）达特森著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本书出售、求购地址：https://www.jiaokey.com/book/detail/13361163.html</w:t>
      </w:r>
    </w:p>
    <w:p>
      <w:r>
        <w:t>更多相关图书推荐：https://www.jiaokey.com</w:t>
      </w:r>
    </w:p>
    <w:p>
      <w:r>
        <w:t>（荷）扬，（美）达特森著 其他作品：https://www.jiaokey.com/tag/（荷）扬，（美）达特森著.html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关键词搜索：https://www.jiaokey.com/tag/jQuery、jQuery UI及jQuery Mobile技巧与示例.html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