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高速公路服务区规划及设施设计</w:t>
      </w:r>
    </w:p>
    <w:p>
      <w:r>
        <w:rPr>
          <w:rFonts w:ascii="宋体" w:hAnsi="宋体" w:eastAsia="宋体"/>
          <w:sz w:val="24"/>
        </w:rPr>
        <w:t>常兴文，曹豫涛，于瑾等编著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高速公路服务区规划及设施设计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常兴文，曹豫涛，于瑾等编著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本书出售、求购地址：https://www.jiaokey.com/book/detail/13361127.html</w:t>
      </w:r>
    </w:p>
    <w:p>
      <w:r>
        <w:t>更多相关图书推荐：https://www.jiaokey.com</w:t>
      </w:r>
    </w:p>
    <w:p>
      <w:r>
        <w:t>常兴文，曹豫涛，于瑾等编著 其他作品：https://www.jiaokey.com/tag/常兴文，曹豫涛，于瑾等编著.html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关键词搜索：https://www.jiaokey.com/tag/高速公路服务区规划及设施设计.html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