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农药残留检测与安全性评价</w:t>
      </w:r>
    </w:p>
    <w:p>
      <w:r>
        <w:rPr>
          <w:rFonts w:ascii="宋体" w:hAnsi="宋体" w:eastAsia="宋体"/>
          <w:sz w:val="24"/>
        </w:rPr>
        <w:t>张玉芬，王华主编；穆莎茉莉副主编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农药残留检测与安全性评价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张玉芬，王华主编；穆莎茉莉副主编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本书出售、求购地址：https://www.jiaokey.com/book/detail/13361124.html</w:t>
      </w:r>
    </w:p>
    <w:p>
      <w:r>
        <w:t>更多相关图书推荐：https://www.jiaokey.com</w:t>
      </w:r>
    </w:p>
    <w:p>
      <w:r>
        <w:t>张玉芬，王华主编；穆莎茉莉副主编 其他作品：https://www.jiaokey.com/tag/张玉芬，王华主编；穆莎茉莉副主编.html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关键词搜索：https://www.jiaokey.com/tag/农药残留检测与安全性评价.html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