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鱼儿游泳的人工模拟教程</w:t>
      </w:r>
    </w:p>
    <w:p>
      <w:r>
        <w:rPr>
          <w:rFonts w:ascii="宋体" w:hAnsi="宋体" w:eastAsia="宋体"/>
          <w:sz w:val="24"/>
        </w:rPr>
        <w:t>孔祥洪，钱卫国，郭阳雪编著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鱼儿游泳的人工模拟教程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孔祥洪，钱卫国，郭阳雪编著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本书出售、求购地址：https://www.jiaokey.com/book/detail/13361123.html</w:t>
      </w:r>
    </w:p>
    <w:p>
      <w:r>
        <w:t>更多相关图书推荐：https://www.jiaokey.com</w:t>
      </w:r>
    </w:p>
    <w:p>
      <w:r>
        <w:t>孔祥洪，钱卫国，郭阳雪编著 其他作品：https://www.jiaokey.com/tag/孔祥洪，钱卫国，郭阳雪编著.html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关键词搜索：https://www.jiaokey.com/tag/鱼儿游泳的人工模拟教程.html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