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书名：准晶材料储氢研究</w:t>
      </w:r>
    </w:p>
    <w:p>
      <w:r>
        <w:t>作者：刘万强，段潜，王立民著</w:t>
      </w:r>
    </w:p>
    <w:p>
      <w:r>
        <w:t>出版社：北京:国防工业出版社,2013.06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准晶材料储氢研究 评论地址：https://www.jiaokey.com/book/detail/13361100.html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