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2013/VRay效果图制作入门与提高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2013/VRay效果图制作入门与提高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本书出售、求购地址：https://www.jiaokey.com/book/detail/13361095.html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2013/VRay效果图制作入门与提高.html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