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多塔连跨悬索桥模型试验与分析技术</w:t>
      </w:r>
    </w:p>
    <w:p>
      <w:r>
        <w:rPr>
          <w:rFonts w:ascii="宋体" w:hAnsi="宋体" w:eastAsia="宋体"/>
          <w:sz w:val="24"/>
        </w:rPr>
        <w:t>张劲泉，李万恒，樊平等编著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多塔连跨悬索桥模型试验与分析技术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张劲泉，李万恒，樊平等编著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本书出售、求购地址：https://www.jiaokey.com/book/detail/13361090.html</w:t>
      </w:r>
    </w:p>
    <w:p>
      <w:r>
        <w:t>更多相关图书推荐：https://www.jiaokey.com</w:t>
      </w:r>
    </w:p>
    <w:p>
      <w:r>
        <w:t>张劲泉，李万恒，樊平等编著 其他作品：https://www.jiaokey.com/tag/张劲泉，李万恒，樊平等编著.html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关键词搜索：https://www.jiaokey.com/tag/多塔连跨悬索桥模型试验与分析技术.html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