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高等学校实验室环境健康与安全</w:t>
      </w:r>
    </w:p>
    <w:p>
      <w:r>
        <w:rPr>
          <w:rFonts w:ascii="宋体" w:hAnsi="宋体" w:eastAsia="宋体"/>
          <w:sz w:val="24"/>
        </w:rPr>
        <w:t>路建美，黄志斌主编；陈永清，宋卫平，谢志余等副主编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高等学校实验室环境健康与安全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路建美，黄志斌主编；陈永清，宋卫平，谢志余等副主编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本书出售、求购地址：https://www.jiaokey.com/book/detail/13361022.html</w:t>
      </w:r>
    </w:p>
    <w:p>
      <w:r>
        <w:t>更多相关图书推荐：https://www.jiaokey.com</w:t>
      </w:r>
    </w:p>
    <w:p>
      <w:r>
        <w:t>路建美，黄志斌主编；陈永清，宋卫平，谢志余等副主编 其他作品：https://www.jiaokey.com/tag/路建美，黄志斌主编；陈永清，宋卫平，谢志余等副主编.html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关键词搜索：https://www.jiaokey.com/tag/高等学校实验室环境健康与安全.html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