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列传  9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列传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本书出售、求购地址：https://www.jiaokey.com/book/detail/13361017.html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关键词搜索：https://www.jiaokey.com/tag/梁书  列传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