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工程数学复变函数积分变换  第4版  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工程数学复变函数积分变换  第4版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本书出售、求购地址：https://www.jiaokey.com/book/detail/13361001.html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关键词搜索：https://www.jiaokey.com/tag/工程数学复变函数积分变换  第4版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