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当代科技英语阅读教程</w:t>
      </w:r>
    </w:p>
    <w:p>
      <w:r>
        <w:rPr>
          <w:rFonts w:ascii="宋体" w:hAnsi="宋体" w:eastAsia="宋体"/>
          <w:sz w:val="24"/>
        </w:rPr>
        <w:t>韩孟奇主编；刘桂华，刘全勇，郭淑萍等副主编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当代科技英语阅读教程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韩孟奇主编；刘桂华，刘全勇，郭淑萍等副主编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本书出售、求购地址：https://www.jiaokey.com/book/detail/13361000.html</w:t>
      </w:r>
    </w:p>
    <w:p>
      <w:r>
        <w:t>更多相关图书推荐：https://www.jiaokey.com</w:t>
      </w:r>
    </w:p>
    <w:p>
      <w:r>
        <w:t>韩孟奇主编；刘桂华，刘全勇，郭淑萍等副主编 其他作品：https://www.jiaokey.com/tag/韩孟奇主编；刘桂华，刘全勇，郭淑萍等副主编.html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关键词搜索：https://www.jiaokey.com/tag/当代科技英语阅读教程.html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