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执行战略  分解并实现战略的艺术</w:t>
      </w:r>
    </w:p>
    <w:p>
      <w:r>
        <w:rPr>
          <w:rFonts w:ascii="宋体" w:hAnsi="宋体" w:eastAsia="宋体"/>
          <w:sz w:val="24"/>
        </w:rPr>
        <w:t>（美）摩根，（美）莱维特，（美）马利克著；阳波译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执行战略  分解并实现战略的艺术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（美）摩根，（美）莱维特，（美）马利克著；阳波译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本书出售、求购地址：https://www.jiaokey.com/book/detail/13360990.html</w:t>
      </w:r>
    </w:p>
    <w:p>
      <w:r>
        <w:t>更多相关图书推荐：https://www.jiaokey.com</w:t>
      </w:r>
    </w:p>
    <w:p>
      <w:r>
        <w:t>（美）摩根，（美）莱维特，（美）马利克著；阳波译 其他作品：https://www.jiaokey.com/tag/（美）摩根，（美）莱维特，（美）马利克著；阳波译.html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关键词搜索：https://www.jiaokey.com/tag/执行战略  分解并实现战略的艺术.html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