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书名：全国高等院校美术学“十二五”计划教材  绘画透视</w:t>
      </w:r>
    </w:p>
    <w:p>
      <w:r>
        <w:t>作者：刘广滨著</w:t>
      </w:r>
    </w:p>
    <w:p>
      <w:r>
        <w:t>出版社：南宁:广西美术出版社,2013.07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全国高等院校美术学“十二五”计划教材  绘画透视 评论地址：https://www.jiaokey.com/book/detail/13360934.html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