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书名：对外经济贸易大学思想政治理论研究丛书  大学生思想品德修养专题</w:t>
      </w:r>
    </w:p>
    <w:p>
      <w:r>
        <w:t>作者：李海英主编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总页数：306</w:t>
      </w:r>
    </w:p>
    <w:p>
      <w:r>
        <w:t>更多请访问教客网: www.jiaokey.com</w:t>
      </w:r>
    </w:p>
    <w:p>
      <w:r>
        <w:t>对外经济贸易大学思想政治理论研究丛书  大学生思想品德修养专题 评论地址：https://www.jiaokey.com/book/detail/13360913.html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