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诺贝尔获奖大师演讲全集  撬动地球的支点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诺贝尔获奖大师演讲全集  撬动地球的支点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本书出售、求购地址：https://www.jiaokey.com/book/detail/13360859.html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关键词搜索：https://www.jiaokey.com/tag/诺贝尔获奖大师演讲全集  撬动地球的支点.html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