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腾飞五千年 塞北三朝·辽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腾飞五千年 塞北三朝·辽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本书出售、求购地址：https://www.jiaokey.com/book/detail/13360842.html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关键词搜索：https://www.jiaokey.com/tag/腾飞五千年 塞北三朝·辽.html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