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书名：语不动人誓不休  让掌声响起来的精彩讲话</w:t>
      </w:r>
    </w:p>
    <w:p>
      <w:r>
        <w:t>作者：玄浩编著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总页数：223</w:t>
      </w:r>
    </w:p>
    <w:p>
      <w:r>
        <w:t>更多请访问教客网: www.jiaokey.com</w:t>
      </w:r>
    </w:p>
    <w:p>
      <w:r>
        <w:t>语不动人誓不休  让掌声响起来的精彩讲话 评论地址：https://www.jiaokey.com/book/detail/13360841.html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