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从桃叶渡到水绘园  17世纪的江南与冒襄的艺术交往</w:t>
      </w:r>
    </w:p>
    <w:p>
      <w:r>
        <w:rPr>
          <w:rFonts w:ascii="宋体" w:hAnsi="宋体" w:eastAsia="宋体"/>
          <w:sz w:val="24"/>
        </w:rPr>
        <w:t>汤宇星著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从桃叶渡到水绘园  17世纪的江南与冒襄的艺术交往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本书出售、求购地址：https://www.jiaokey.com/book/detail/13360826.html</w:t>
      </w:r>
    </w:p>
    <w:p>
      <w:r>
        <w:t>更多相关图书推荐：https://www.jiaokey.com</w:t>
      </w:r>
    </w:p>
    <w:p>
      <w:r>
        <w:t>汤宇星著 其他作品：https://www.jiaokey.com/tag/汤宇星著.html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关键词搜索：https://www.jiaokey.com/tag/从桃叶渡到水绘园  17世纪的江南与冒襄的艺术交往.html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