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实验室认可380问</w:t>
      </w:r>
    </w:p>
    <w:p>
      <w:r>
        <w:rPr>
          <w:rFonts w:ascii="宋体" w:hAnsi="宋体" w:eastAsia="宋体"/>
          <w:sz w:val="24"/>
        </w:rPr>
        <w:t>虞惠霞主编；何虹，周婕，林景星等副主编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实验室认可380问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虞惠霞主编；何虹，周婕，林景星等副主编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本书出售、求购地址：https://www.jiaokey.com/book/detail/13360743.html</w:t>
      </w:r>
    </w:p>
    <w:p>
      <w:r>
        <w:t>更多相关图书推荐：https://www.jiaokey.com</w:t>
      </w:r>
    </w:p>
    <w:p>
      <w:r>
        <w:t>虞惠霞主编；何虹，周婕，林景星等副主编 其他作品：https://www.jiaokey.com/tag/虞惠霞主编；何虹，周婕，林景星等副主编.html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关键词搜索：https://www.jiaokey.com/tag/实验室认可380问.html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