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书名：从加尔各答到北京  一名军官写于两地的日记</w:t>
      </w:r>
    </w:p>
    <w:p>
      <w:r>
        <w:t>作者：（英）约翰·H.唐恩著；陈洁华译</w:t>
      </w:r>
    </w:p>
    <w:p>
      <w:r>
        <w:t>出版社：上海:中西书局,2013.07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从加尔各答到北京  一名军官写于两地的日记 评论地址：https://www.jiaokey.com/book/detail/13360734.html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