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书名：三能级原子的量子特性</w:t>
      </w:r>
    </w:p>
    <w:p>
      <w:r>
        <w:t>作者:张杰编著</w:t>
      </w:r>
    </w:p>
    <w:p>
      <w:r>
        <w:t>出版社:北京:国防工业出版社,2013.07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三能级原子的量子特性评论地址：https://www.jiaokey.com/book/detail/13360718.html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