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综合性物流园区的信息化建设</w:t>
      </w:r>
    </w:p>
    <w:p>
      <w:r>
        <w:rPr>
          <w:rFonts w:ascii="宋体" w:hAnsi="宋体" w:eastAsia="宋体"/>
          <w:sz w:val="24"/>
        </w:rPr>
        <w:t>高同庆主编；陈刚副主编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综合性物流园区的信息化建设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高同庆主编；陈刚副主编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本书出售、求购地址：https://www.jiaokey.com/book/detail/13360638.html</w:t>
      </w:r>
    </w:p>
    <w:p>
      <w:r>
        <w:t>更多相关图书推荐：https://www.jiaokey.com</w:t>
      </w:r>
    </w:p>
    <w:p>
      <w:r>
        <w:t>高同庆主编；陈刚副主编 其他作品：https://www.jiaokey.com/tag/高同庆主编；陈刚副主编.html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关键词搜索：https://www.jiaokey.com/tag/综合性物流园区的信息化建设.html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