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战机档案  3  经典战机</w:t>
      </w:r>
    </w:p>
    <w:p>
      <w:r>
        <w:rPr>
          <w:rFonts w:ascii="宋体" w:hAnsi="宋体" w:eastAsia="宋体"/>
          <w:sz w:val="24"/>
        </w:rPr>
        <w:t>（美）吉姆·温切斯特著；西风译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战机档案  3  经典战机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（美）吉姆·温切斯特著；西风译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本书出售、求购地址：https://www.jiaokey.com/book/detail/13360584.html</w:t>
      </w:r>
    </w:p>
    <w:p>
      <w:r>
        <w:t>更多相关图书推荐：https://www.jiaokey.com</w:t>
      </w:r>
    </w:p>
    <w:p>
      <w:r>
        <w:t>（美）吉姆·温切斯特著；西风译 其他作品：https://www.jiaokey.com/tag/（美）吉姆·温切斯特著；西风译.html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关键词搜索：https://www.jiaokey.com/tag/战机档案  3  经典战机.html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