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书名：社会学概要  修订第3版</w:t>
      </w:r>
    </w:p>
    <w:p>
      <w:r>
        <w:t>作者:蔡文辉，李绍嵘著</w:t>
      </w:r>
    </w:p>
    <w:p>
      <w:r>
        <w:t>出版社:北京/西安：世界图书出版公司</w:t>
      </w:r>
    </w:p>
    <w:p>
      <w:r>
        <w:t>出版日期：2013.09</w:t>
      </w:r>
    </w:p>
    <w:p>
      <w:r>
        <w:t>总页数：195</w:t>
      </w:r>
    </w:p>
    <w:p>
      <w:r>
        <w:t>更多请访问教客网:www.jiaokey.com</w:t>
      </w:r>
    </w:p>
    <w:p>
      <w:r>
        <w:t>社会学概要  修订第3版评论地址：https://www.jiaokey.com/book/detail/13360528.html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