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我以为，能与你到老  最美抒情诗人叶芝典藏诗咏</w:t>
      </w:r>
    </w:p>
    <w:p>
      <w:r>
        <w:rPr>
          <w:rFonts w:ascii="宋体" w:hAnsi="宋体" w:eastAsia="宋体"/>
          <w:sz w:val="24"/>
        </w:rPr>
        <w:t>叶芝,李立玮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我以为，能与你到老  最美抒情诗人叶芝典藏诗咏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叶芝,李立玮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9787540463793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英语-汉语-对照读物-诗集-爱尔兰-现代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部爱的诗集，由80首诗歌组成，是从叶芝1889年到1939年十二部诗集中精选而出的。所选诗歌有的节奏低缓，犹如一曲从长没有任何人能够像叶芝一样，能将爱情赞颂发展到如此极致，甚至超越爱情中的人而存在。在这久远、空阔的时空里，叶芝在孜孜不倦地构建着自己的、也是人类永恒的命题——生命、尊严、青春、爱情，抒写着他对他和他的同类的无限的爱。在浮躁的当下，人们向往诗歌的美好以涤荡灵魂，本书即可奉上隽永的句子，促使人品鉴、回味，以自省带动对周遭世界的观看。</w:t>
      </w:r>
    </w:p>
    <w:p/>
    <w:p>
      <w:r>
        <w:t>本书出售、求购地址：https://www.jiaokey.com/book/detail/13360520.html</w:t>
      </w:r>
    </w:p>
    <w:p>
      <w:r>
        <w:t>更多语文教学图书推荐：https://www.jiaokey.com</w:t>
      </w:r>
    </w:p>
    <w:p>
      <w:r>
        <w:t>叶芝,李立玮 其他作品：https://www.jiaokey.com/tag/叶芝,李立玮.html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关键词搜索：https://www.jiaokey.com/tag/英语-汉语-对照读物-诗集-爱尔兰-现代.html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