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创意家居客厅造价与材料注释系列  玄关  过道  阳台</w:t>
      </w:r>
    </w:p>
    <w:p>
      <w:r>
        <w:rPr>
          <w:rFonts w:ascii="宋体" w:hAnsi="宋体" w:eastAsia="宋体"/>
          <w:sz w:val="24"/>
        </w:rPr>
        <w:t>理想宅编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创意家居客厅造价与材料注释系列  玄关  过道  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本书出售、求购地址：https://www.jiaokey.com/book/detail/13360492.html</w:t>
      </w:r>
    </w:p>
    <w:p>
      <w:r>
        <w:t>更多相关图书推荐：https://www.jiaokey.com</w:t>
      </w:r>
    </w:p>
    <w:p>
      <w:r>
        <w:t>理想宅编 其他作品：https://www.jiaokey.com/tag/理想宅编.html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关键词搜索：https://www.jiaokey.com/tag/创意家居客厅造价与材料注释系列  玄关  过道  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