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书名：清朝满蒙联姻研究  下</w:t>
      </w:r>
    </w:p>
    <w:p>
      <w:r>
        <w:t>作者：杜家&lt;font color=Red&gt;骥&lt;/font&gt;著</w:t>
      </w:r>
    </w:p>
    <w:p>
      <w:r>
        <w:t>出版社：北京:紫禁城出版社,2013.06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清朝满蒙联姻研究  下 评论地址：https://www.jiaokey.com/book/detail/13360485.html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