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书名：教苑新篇章  7  第七届“快乐语文”杯教师论文大赛选粹</w:t>
      </w:r>
    </w:p>
    <w:p>
      <w:r>
        <w:t>作者：福建省教育学会小学语文教学委员会，福建省语文学会小学语文教学专业委员会，《快乐语文》编辑部编</w:t>
      </w:r>
    </w:p>
    <w:p>
      <w:r>
        <w:t>出版社：福州：海峡文艺出版社</w:t>
      </w:r>
    </w:p>
    <w:p>
      <w:r>
        <w:t>出版日期：2013.06</w:t>
      </w:r>
    </w:p>
    <w:p>
      <w:r>
        <w:t>总页数：116</w:t>
      </w:r>
    </w:p>
    <w:p>
      <w:r>
        <w:t>更多请访问教客网: www.jiaokey.com</w:t>
      </w:r>
    </w:p>
    <w:p>
      <w:r>
        <w:t>教苑新篇章  7  第七届“快乐语文”杯教师论文大赛选粹 评论地址：https://www.jiaokey.com/book/detail/13360481.html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