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武警803连环画系列  网上捕鱼</w:t>
      </w:r>
    </w:p>
    <w:p>
      <w:r>
        <w:rPr>
          <w:rFonts w:ascii="宋体" w:hAnsi="宋体" w:eastAsia="宋体"/>
          <w:sz w:val="24"/>
        </w:rPr>
        <w:t>黄溪原著；张燕改编；陈旸，洪钟奇绘画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武警803连环画系列  网上捕鱼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黄溪原著；张燕改编；陈旸，洪钟奇绘画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本书出售、求购地址：https://www.jiaokey.com/book/detail/13360477.html</w:t>
      </w:r>
    </w:p>
    <w:p>
      <w:r>
        <w:t>更多相关图书推荐：https://www.jiaokey.com</w:t>
      </w:r>
    </w:p>
    <w:p>
      <w:r>
        <w:t>黄溪原著；张燕改编；陈旸，洪钟奇绘画 其他作品：https://www.jiaokey.com/tag/黄溪原著；张燕改编；陈旸，洪钟奇绘画.html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关键词搜索：https://www.jiaokey.com/tag/武警803连环画系列  网上捕鱼.html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