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儿童文学大奖冰心奖获奖作家书系五叶草文丛  小狐狸游花街</w:t>
      </w:r>
    </w:p>
    <w:p>
      <w:r>
        <w:rPr>
          <w:rFonts w:ascii="宋体" w:hAnsi="宋体" w:eastAsia="宋体"/>
          <w:sz w:val="24"/>
        </w:rPr>
        <w:t>李碧梅著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儿童文学大奖冰心奖获奖作家书系五叶草文丛  小狐狸游花街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本书出售、求购地址：https://www.jiaokey.com/book/detail/13360460.html</w:t>
      </w:r>
    </w:p>
    <w:p>
      <w:r>
        <w:t>更多相关图书推荐：https://www.jiaokey.com</w:t>
      </w:r>
    </w:p>
    <w:p>
      <w:r>
        <w:t>李碧梅著 其他作品：https://www.jiaokey.com/tag/李碧梅著.html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关键词搜索：https://www.jiaokey.com/tag/儿童文学大奖冰心奖获奖作家书系五叶草文丛  小狐狸游花街.html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