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书名：二次元旅行  动漫“圣地”巡礼</w:t>
      </w:r>
    </w:p>
    <w:p>
      <w:r>
        <w:t>作者：陈炜翰著</w:t>
      </w:r>
    </w:p>
    <w:p>
      <w:r>
        <w:t>出版社：青岛：青岛出版社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二次元旅行  动漫“圣地”巡礼 评论地址：https://www.jiaokey.com/book/detail/13360357.html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